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926</w:t>
      </w:r>
      <w:r>
        <w:rPr>
          <w:rFonts w:ascii="Times New Roman" w:eastAsia="Times New Roman" w:hAnsi="Times New Roman" w:cs="Times New Roman"/>
          <w:sz w:val="26"/>
          <w:szCs w:val="26"/>
        </w:rPr>
        <w:t>/2806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2"/>
        <w:gridCol w:w="480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Вожжаева </w:t>
      </w:r>
      <w:r>
        <w:rPr>
          <w:rStyle w:val="cat-User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28.10.2025 </w:t>
      </w:r>
      <w:r>
        <w:rPr>
          <w:rFonts w:ascii="Times New Roman" w:eastAsia="Times New Roman" w:hAnsi="Times New Roman" w:cs="Times New Roman"/>
          <w:sz w:val="26"/>
          <w:szCs w:val="26"/>
        </w:rPr>
        <w:t>в 00:01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0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вышеуказанных норм, </w:t>
      </w:r>
      <w:r>
        <w:rPr>
          <w:rStyle w:val="cat-FIOgrp-20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Данный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860025201290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Style w:val="cat-OrganizationNamegrp-25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4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5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6"/>
          <w:szCs w:val="26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5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>КТОФК-</w:t>
      </w:r>
      <w:r>
        <w:rPr>
          <w:rStyle w:val="cat-PhoneNumbergrp-28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</w:t>
      </w:r>
      <w:r>
        <w:rPr>
          <w:rStyle w:val="cat-PhoneNumbergrp-29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получателя – </w:t>
      </w:r>
      <w:r>
        <w:rPr>
          <w:rStyle w:val="cat-PhoneNumbergrp-30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>лучателя – 79711601230060003140 ОКТМО-</w:t>
      </w:r>
      <w:r>
        <w:rPr>
          <w:rStyle w:val="cat-PhoneNumbergrp-31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797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001311250438819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2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OrganizationNamegrp-25rplc-14">
    <w:name w:val="cat-OrganizationName grp-2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OrganizationNamegrp-25rplc-32">
    <w:name w:val="cat-OrganizationName grp-25 rplc-32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UserDefinedgrp-35rplc-44">
    <w:name w:val="cat-UserDefined grp-35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PhoneNumbergrp-28rplc-48">
    <w:name w:val="cat-PhoneNumber grp-28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PhoneNumbergrp-29rplc-52">
    <w:name w:val="cat-PhoneNumber grp-29 rplc-52"/>
    <w:basedOn w:val="DefaultParagraphFont"/>
  </w:style>
  <w:style w:type="character" w:customStyle="1" w:styleId="cat-PhoneNumbergrp-30rplc-53">
    <w:name w:val="cat-PhoneNumber grp-30 rplc-53"/>
    <w:basedOn w:val="DefaultParagraphFont"/>
  </w:style>
  <w:style w:type="character" w:customStyle="1" w:styleId="cat-PhoneNumbergrp-31rplc-54">
    <w:name w:val="cat-PhoneNumber grp-31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